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Мугайминова Зуфара Руслановича,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7224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0490124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Мугайминов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18810072240000490124 от 09.10.2025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</w:t>
      </w:r>
      <w:r>
        <w:rPr>
          <w:rFonts w:ascii="Times New Roman" w:eastAsia="Times New Roman" w:hAnsi="Times New Roman" w:cs="Times New Roman"/>
          <w:sz w:val="28"/>
          <w:szCs w:val="28"/>
        </w:rPr>
        <w:t>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Мугайминова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Мугайминова Зуфара 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32620163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83234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0F8A-4301-450B-9AFB-5EAD405A4F6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